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书名：啤酒桶邮箱</w:t>
      </w:r>
    </w:p>
    <w:p>
      <w:r>
        <w:t>作者:刘兴诗著；何谦绘</w:t>
      </w:r>
    </w:p>
    <w:p>
      <w:r>
        <w:t>出版社:天津:天津人民出版社,2014.08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啤酒桶邮箱评论地址：https://www.jiaokey.com/book/detail/13659277.html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