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  旅游指南系列  脚尖上的韩国  第1版</w:t>
      </w:r>
    </w:p>
    <w:p>
      <w:r>
        <w:rPr>
          <w:rFonts w:ascii="宋体" w:hAnsi="宋体" w:eastAsia="宋体"/>
          <w:sz w:val="24"/>
        </w:rPr>
        <w:t>胡翠月，李丹，徐智编著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  旅游指南系列  脚尖上的韩国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胡翠月，李丹，徐智编著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本书出售、求购地址：https://www.jiaokey.com/book/detail/13659274.html</w:t>
      </w:r>
    </w:p>
    <w:p>
      <w:r>
        <w:t>更多相关图书推荐：https://www.jiaokey.com</w:t>
      </w:r>
    </w:p>
    <w:p>
      <w:r>
        <w:t>胡翠月，李丹，徐智编著 其他作品：https://www.jiaokey.com/tag/胡翠月，李丹，徐智编著.html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关键词搜索：https://www.jiaokey.com/tag/2014年  旅游指南系列  脚尖上的韩国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