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书名：实用临床骨折分型</w:t>
      </w:r>
    </w:p>
    <w:p>
      <w:r>
        <w:t>作者：（英）莫斯托菲著；王秋根，汪方主译</w:t>
      </w:r>
    </w:p>
    <w:p>
      <w:r>
        <w:t>出版社：上海:上海科学技术出版社,2014.11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实用临床骨折分型 评论地址：https://www.jiaokey.com/book/detail/13659249.html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