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华尔街数据大盗  高频交易的罪与罚</w:t>
      </w:r>
    </w:p>
    <w:p>
      <w:r>
        <w:rPr>
          <w:rFonts w:ascii="宋体" w:hAnsi="宋体" w:eastAsia="宋体"/>
          <w:sz w:val="24"/>
        </w:rPr>
        <w:t>（美）阿努克，（美）萨鲁兹著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华尔街数据大盗  高频交易的罪与罚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（美）阿努克，（美）萨鲁兹著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本书出售、求购地址：https://www.jiaokey.com/book/detail/13659237.html</w:t>
      </w:r>
    </w:p>
    <w:p>
      <w:r>
        <w:t>更多相关图书推荐：https://www.jiaokey.com</w:t>
      </w:r>
    </w:p>
    <w:p>
      <w:r>
        <w:t>（美）阿努克，（美）萨鲁兹著 其他作品：https://www.jiaokey.com/tag/（美）阿努克，（美）萨鲁兹著.html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关键词搜索：https://www.jiaokey.com/tag/华尔街数据大盗  高频交易的罪与罚.html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