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书名：小矮人与黑豹</w:t>
      </w:r>
    </w:p>
    <w:p>
      <w:r>
        <w:t>作者：刘兴诗著；袁亚欢绘</w:t>
      </w:r>
    </w:p>
    <w:p>
      <w:r>
        <w:t>出版社：天津:天津人民出版社,2014.08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小矮人与黑豹 评论地址：https://www.jiaokey.com/book/detail/13659221.html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