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做个聪明的职场达人  提升人际交往能力的八大法则</w:t>
      </w:r>
    </w:p>
    <w:p>
      <w:r>
        <w:rPr>
          <w:rFonts w:ascii="宋体" w:hAnsi="宋体" w:eastAsia="宋体"/>
          <w:sz w:val="24"/>
        </w:rPr>
        <w:t>（日）门昌央，人生专家研究会编著；汪婷译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做个聪明的职场达人  提升人际交往能力的八大法则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（日）门昌央，人生专家研究会编著；汪婷译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本书出售、求购地址：https://www.jiaokey.com/book/detail/13659207.html</w:t>
      </w:r>
    </w:p>
    <w:p>
      <w:r>
        <w:t>更多相关图书推荐：https://www.jiaokey.com</w:t>
      </w:r>
    </w:p>
    <w:p>
      <w:r>
        <w:t>（日）门昌央，人生专家研究会编著；汪婷译 其他作品：https://www.jiaokey.com/tag/（日）门昌央，人生专家研究会编著；汪婷译.html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关键词搜索：https://www.jiaokey.com/tag/做个聪明的职场达人  提升人际交往能力的八大法则.html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