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5  天地万化钟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5  天地万化钟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本书出售、求购地址：https://www.jiaokey.com/book/detail/13659185.html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5  天地万化钟.html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