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书名：和谐人生规划与设计</w:t>
      </w:r>
    </w:p>
    <w:p>
      <w:r>
        <w:t>作者：李从如，贾虹主编</w:t>
      </w:r>
    </w:p>
    <w:p>
      <w:r>
        <w:t>出版社：苏州：苏州大学出版社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和谐人生规划与设计 评论地址：https://www.jiaokey.com/book/detail/13659124.html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