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让孩子快乐成才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让孩子快乐成才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本书出售、求购地址：https://www.jiaokey.com/book/detail/13659123.html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关键词搜索：https://www.jiaokey.com/tag/让孩子快乐成才.html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