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书名：青少年不可不知的国学常识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总页数：275</w:t>
      </w:r>
    </w:p>
    <w:p>
      <w:r>
        <w:t>更多请访问教客网: www.jiaokey.com</w:t>
      </w:r>
    </w:p>
    <w:p>
      <w:r>
        <w:t>青少年不可不知的国学常识 评论地址：https://www.jiaokey.com/book/detail/13659108.html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