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书名：灯下录  谈鲁迅、现代文学及其他</w:t>
      </w:r>
    </w:p>
    <w:p>
      <w:r>
        <w:t>作者：张铁荣著</w:t>
      </w:r>
    </w:p>
    <w:p>
      <w:r>
        <w:t>出版社：天津：天津人民出版社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灯下录  谈鲁迅、现代文学及其他 评论地址：https://www.jiaokey.com/book/detail/13659052.html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