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青涩的苹果  老师的54封信</w:t>
      </w:r>
    </w:p>
    <w:p>
      <w:r>
        <w:rPr>
          <w:rFonts w:ascii="宋体" w:hAnsi="宋体" w:eastAsia="宋体"/>
          <w:sz w:val="24"/>
        </w:rPr>
        <w:t>桂文亚主编；扬歌著；季青绘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青涩的苹果  老师的54封信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桂文亚主编；扬歌著；季青绘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本书出售、求购地址：https://www.jiaokey.com/book/detail/13659049.html</w:t>
      </w:r>
    </w:p>
    <w:p>
      <w:r>
        <w:t>更多相关图书推荐：https://www.jiaokey.com</w:t>
      </w:r>
    </w:p>
    <w:p>
      <w:r>
        <w:t>桂文亚主编；扬歌著；季青绘 其他作品：https://www.jiaokey.com/tag/桂文亚主编；扬歌著；季青绘.html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关键词搜索：https://www.jiaokey.com/tag/青涩的苹果  老师的54封信.html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