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书名：68个超有趣的益智游戏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68个超有趣的益智游戏 评论地址：https://www.jiaokey.com/book/detail/13659047.html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