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书名：异步电机按定子磁链定向的连续型矢量控制策略的研究与实现</w:t>
      </w:r>
    </w:p>
    <w:p>
      <w:r>
        <w:t>作者：徐静作；博士学位论文编辑部编</w:t>
      </w:r>
    </w:p>
    <w:p>
      <w:r>
        <w:t>出版社：上海:上海大学出版社,2010.06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异步电机按定子磁链定向的连续型矢量控制策略的研究与实现 评论地址：https://www.jiaokey.com/book/detail/13659021.html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