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证件照片的特征提取及检索和压缩研究</w:t>
      </w:r>
    </w:p>
    <w:p>
      <w:r>
        <w:rPr>
          <w:rFonts w:ascii="宋体" w:hAnsi="宋体" w:eastAsia="宋体"/>
          <w:sz w:val="24"/>
        </w:rPr>
        <w:t>朱秋煜作，博士学位论文编辑部编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证件照片的特征提取及检索和压缩研究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朱秋煜作，博士学位论文编辑部编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本书出售、求购地址：https://www.jiaokey.com/book/detail/13659019.html</w:t>
      </w:r>
    </w:p>
    <w:p>
      <w:r>
        <w:t>更多相关图书推荐：https://www.jiaokey.com</w:t>
      </w:r>
    </w:p>
    <w:p>
      <w:r>
        <w:t>朱秋煜作，博士学位论文编辑部编 其他作品：https://www.jiaokey.com/tag/朱秋煜作，博士学位论文编辑部编.html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关键词搜索：https://www.jiaokey.com/tag/证件照片的特征提取及检索和压缩研究.html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