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新概念Premiere 6.0教程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新概念Premiere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本书出售、求购地址：https://www.jiaokey.com/book/detail/13658995.html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关键词搜索：https://www.jiaokey.com/tag/新概念Premiere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