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书名：变电运维一体化岗位技能培训教材</w:t>
      </w:r>
    </w:p>
    <w:p>
      <w:r>
        <w:t>作者：陈连凯主编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变电运维一体化岗位技能培训教材 评论地址：https://www.jiaokey.com/book/detail/13658980.html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