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流域水电开发重大技术问题及主要进展  雅砻江虚拟研究中心2014年度学术年会论文集</w:t>
      </w:r>
    </w:p>
    <w:p>
      <w:r>
        <w:rPr>
          <w:rFonts w:ascii="宋体" w:hAnsi="宋体" w:eastAsia="宋体"/>
          <w:sz w:val="24"/>
        </w:rPr>
        <w:t>陈云华主编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流域水电开发重大技术问题及主要进展  雅砻江虚拟研究中心2014年度学术年会论文集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本书出售、求购地址：https://www.jiaokey.com/book/detail/13658937.html</w:t>
      </w:r>
    </w:p>
    <w:p>
      <w:r>
        <w:t>更多相关图书推荐：https://www.jiaokey.com</w:t>
      </w:r>
    </w:p>
    <w:p>
      <w:r>
        <w:t>陈云华主编 其他作品：https://www.jiaokey.com/tag/陈云华主编.html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关键词搜索：https://www.jiaokey.com/tag/流域水电开发重大技术问题及主要进展  雅砻江虚拟研究中心2014年度学术年会论文集.html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