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教育原理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本书出售、求购地址：https://www.jiaokey.com/book/detail/13658902.html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关键词搜索：https://www.jiaokey.com/tag/大专用书  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