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邓石如书法篆刻集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邓石如书法篆刻集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本书出售、求购地址：https://www.jiaokey.com/book/detail/13658892.html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关键词搜索：https://www.jiaokey.com/tag/邓石如书法篆刻集.html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