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中子活化分析在刑侦技术中的应用</w:t>
      </w:r>
    </w:p>
    <w:p>
      <w:r>
        <w:rPr>
          <w:rFonts w:ascii="宋体" w:hAnsi="宋体" w:eastAsia="宋体"/>
          <w:sz w:val="24"/>
        </w:rPr>
        <w:t>（苏）П.А.瓦加诺夫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中子活化分析在刑侦技术中的应用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（苏）П.А.瓦加诺夫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本书出售、求购地址：https://www.jiaokey.com/book/detail/13658879.html</w:t>
      </w:r>
    </w:p>
    <w:p>
      <w:r>
        <w:t>更多相关图书推荐：https://www.jiaokey.com</w:t>
      </w:r>
    </w:p>
    <w:p>
      <w:r>
        <w:t>（苏）П.А.瓦加诺夫 其他作品：https://www.jiaokey.com/tag/（苏）П.А.瓦加诺夫.html</w:t>
      </w:r>
    </w:p>
    <w:p>
      <w:r>
        <w:t>关键词搜索：https://www.jiaokey.com/tag/中子活化分析在刑侦技术中的应用.html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