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艺术领跑2010年度重点推荐画家精品集</w:t>
      </w:r>
    </w:p>
    <w:p>
      <w:r>
        <w:rPr>
          <w:rFonts w:ascii="宋体" w:hAnsi="宋体" w:eastAsia="宋体"/>
          <w:sz w:val="24"/>
        </w:rPr>
        <w:t>马西光等绘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艺术领跑2010年度重点推荐画家精品集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马西光等绘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本书出售、求购地址：https://www.jiaokey.com/book/detail/13658803.html</w:t>
      </w:r>
    </w:p>
    <w:p>
      <w:r>
        <w:t>更多相关图书推荐：https://www.jiaokey.com</w:t>
      </w:r>
    </w:p>
    <w:p>
      <w:r>
        <w:t>马西光等绘 其他作品：https://www.jiaokey.com/tag/马西光等绘.html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关键词搜索：https://www.jiaokey.com/tag/艺术领跑2010年度重点推荐画家精品集.html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