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刘秀鸣</w:t>
      </w:r>
    </w:p>
    <w:p>
      <w:r>
        <w:t>作者：刘秀&lt;font color=Red&gt;鸣&lt;/font&gt;著</w:t>
      </w:r>
    </w:p>
    <w:p>
      <w:r>
        <w:t>出版社：成都:四川美术出版社,2006.11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今日中国艺术家  刘秀鸣 评论地址：https://www.jiaokey.com/book/detail/13658789.html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