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书名：韩熙载夜宴图</w:t>
      </w:r>
    </w:p>
    <w:p>
      <w:r>
        <w:t>作者：（五代）顾&lt;font color=Red&gt;闳&lt;/font&gt;中绘</w:t>
      </w:r>
    </w:p>
    <w:p>
      <w:r>
        <w:t>出版社：北京:中国书店出版社,2012.02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韩熙载夜宴图 评论地址：https://www.jiaokey.com/book/detail/13658787.html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