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衡山仰止  吴门画派之文徽明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衡山仰止  吴门画派之文徽明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本书出售、求购地址：https://www.jiaokey.com/book/detail/13658746.html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故宫出版社 出版图书：https://www.jiaokey.com/tag/故宫出版社.html</w:t>
      </w:r>
    </w:p>
    <w:p>
      <w:r>
        <w:t>关键词搜索：https://www.jiaokey.com/tag/衡山仰止  吴门画派之文徽明.html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