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  王琦  捐赠版画藏品集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  王琦  捐赠版画藏品集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本书出售、求购地址：https://www.jiaokey.com/book/detail/13658725.html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关键词搜索：https://www.jiaokey.com/tag/中国美术馆藏  王琦  捐赠版画藏品集.html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