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书名：净界  沈勤水墨艺术</w:t>
      </w:r>
    </w:p>
    <w:p>
      <w:r>
        <w:t>作者：李亦非主编</w:t>
      </w:r>
    </w:p>
    <w:p>
      <w:r>
        <w:t>出版社：广州:广东人民出版社,2009.12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净界  沈勤水墨艺术 评论地址：https://www.jiaokey.com/book/detail/13658714.html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