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欧洲设计现在时荷兰新生代设计  第2版</w:t>
      </w:r>
    </w:p>
    <w:p>
      <w:r>
        <w:rPr>
          <w:rFonts w:ascii="宋体" w:hAnsi="宋体" w:eastAsia="宋体"/>
          <w:sz w:val="24"/>
        </w:rPr>
        <w:t>法国PYRAMYD出版社编著；连冕译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欧洲设计现在时荷兰新生代设计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法国PYRAMYD出版社编著；连冕译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本书出售、求购地址：https://www.jiaokey.com/book/detail/13658706.html</w:t>
      </w:r>
    </w:p>
    <w:p>
      <w:r>
        <w:t>更多相关图书推荐：https://www.jiaokey.com</w:t>
      </w:r>
    </w:p>
    <w:p>
      <w:r>
        <w:t>法国PYRAMYD出版社编著；连冕译 其他作品：https://www.jiaokey.com/tag/法国PYRAMYD出版社编著；连冕译.html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关键词搜索：https://www.jiaokey.com/tag/欧洲设计现在时荷兰新生代设计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