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导视系统  2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导视系统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本书出售、求购地址：https://www.jiaokey.com/book/detail/13658690.html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关键词搜索：https://www.jiaokey.com/tag/导视系统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