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摇滚吉他大师2  新生代  1</w:t>
      </w:r>
    </w:p>
    <w:p>
      <w:r>
        <w:rPr>
          <w:rFonts w:ascii="宋体" w:hAnsi="宋体" w:eastAsia="宋体"/>
          <w:sz w:val="24"/>
        </w:rPr>
        <w:t>（德）彼得·费舍（PETERFISCHER）著；张春达译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摇滚吉他大师2  新生代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（德）彼得·费舍（PETERFISCHER）著；张春达译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本书出售、求购地址：https://www.jiaokey.com/book/detail/13658689.html</w:t>
      </w:r>
    </w:p>
    <w:p>
      <w:r>
        <w:t>更多相关图书推荐：https://www.jiaokey.com</w:t>
      </w:r>
    </w:p>
    <w:p>
      <w:r>
        <w:t>（德）彼得·费舍（PETERFISCHER）著；张春达译 其他作品：https://www.jiaokey.com/tag/（德）彼得·费舍（PETERFISCHER）著；张春达译.html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关键词搜索：https://www.jiaokey.com/tag/摇滚吉他大师2  新生代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