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城市转型与绿色发展  中国经济论坛2012文集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城市转型与绿色发展  中国经济论坛2012文集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本书出售、求购地址：https://www.jiaokey.com/book/detail/13658669.html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关键词搜索：https://www.jiaokey.com/tag/城市转型与绿色发展  中国经济论坛2012文集.html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