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酷能跑步营  7天重塑跑步人生</w:t>
      </w:r>
    </w:p>
    <w:p>
      <w:r>
        <w:rPr>
          <w:rFonts w:ascii="宋体" w:hAnsi="宋体" w:eastAsia="宋体"/>
          <w:sz w:val="24"/>
        </w:rPr>
        <w:t>（美）埃里克·奥顿（ERICORTON）著；沈慧译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酷能跑步营  7天重塑跑步人生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（美）埃里克·奥顿（ERICORTON）著；沈慧译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本书出售、求购地址：https://www.jiaokey.com/book/detail/13658665.html</w:t>
      </w:r>
    </w:p>
    <w:p>
      <w:r>
        <w:t>更多相关图书推荐：https://www.jiaokey.com</w:t>
      </w:r>
    </w:p>
    <w:p>
      <w:r>
        <w:t>（美）埃里克·奥顿（ERICORTON）著；沈慧译 其他作品：https://www.jiaokey.com/tag/（美）埃里克·奥顿（ERICORTON）著；沈慧译.html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关键词搜索：https://www.jiaokey.com/tag/酷能跑步营  7天重塑跑步人生.html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