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丹尼尔斯经典跑步训练法  世界最佳跑步教练的跑步公式</w:t>
      </w:r>
    </w:p>
    <w:p>
      <w:r>
        <w:rPr>
          <w:rFonts w:ascii="宋体" w:hAnsi="宋体" w:eastAsia="宋体"/>
          <w:sz w:val="24"/>
        </w:rPr>
        <w:t>（美）杰克·丹尼尔斯（JACKDANIELS）著；沈慧译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丹尼尔斯经典跑步训练法  世界最佳跑步教练的跑步公式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（美）杰克·丹尼尔斯（JACKDANIELS）著；沈慧译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本书出售、求购地址：https://www.jiaokey.com/book/detail/13658664.html</w:t>
      </w:r>
    </w:p>
    <w:p>
      <w:r>
        <w:t>更多相关图书推荐：https://www.jiaokey.com</w:t>
      </w:r>
    </w:p>
    <w:p>
      <w:r>
        <w:t>（美）杰克·丹尼尔斯（JACKDANIELS）著；沈慧译 其他作品：https://www.jiaokey.com/tag/（美）杰克·丹尼尔斯（JACKDANIELS）著；沈慧译.html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关键词搜索：https://www.jiaokey.com/tag/丹尼尔斯经典跑步训练法  世界最佳跑步教练的跑步公式.html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