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书名：动态面板结构方程  有限信息极大似然方法</w:t>
      </w:r>
    </w:p>
    <w:p>
      <w:r>
        <w:t>作者：张璇著</w:t>
      </w:r>
    </w:p>
    <w:p>
      <w:r>
        <w:t>出版社：北京:中国金融出版社,2014.09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动态面板结构方程  有限信息极大似然方法 评论地址：https://www.jiaokey.com/book/detail/13658652.html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