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刘易斯拐点、农户劳动配置与农业生产方式转型  基于中国粮食生产机械化的视角  based on grain production mechanization in China</w:t>
      </w:r>
    </w:p>
    <w:p>
      <w:r>
        <w:rPr>
          <w:rFonts w:ascii="宋体" w:hAnsi="宋体" w:eastAsia="宋体"/>
          <w:sz w:val="24"/>
        </w:rPr>
        <w:t>胡拥军著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刘易斯拐点、农户劳动配置与农业生产方式转型  基于中国粮食生产机械化的视角  based on grain production mechanization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本书出售、求购地址：https://www.jiaokey.com/book/detail/13658619.html</w:t>
      </w:r>
    </w:p>
    <w:p>
      <w:r>
        <w:t>更多相关图书推荐：https://www.jiaokey.com</w:t>
      </w:r>
    </w:p>
    <w:p>
      <w:r>
        <w:t>胡拥军著 其他作品：https://www.jiaokey.com/tag/胡拥军著.html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关键词搜索：https://www.jiaokey.com/tag/刘易斯拐点、农户劳动配置与农业生产方式转型  基于中国粮食生产机械化的视角  based on grain production mechanization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