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中国物流与采购信息化优秀案例集  2014</w:t>
      </w:r>
    </w:p>
    <w:p>
      <w:r>
        <w:rPr>
          <w:rFonts w:ascii="宋体" w:hAnsi="宋体" w:eastAsia="宋体"/>
          <w:sz w:val="24"/>
        </w:rPr>
        <w:t>戴定一，中国物流与采购联合会主编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中国物流与采购信息化优秀案例集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戴定一，中国物流与采购联合会主编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本书出售、求购地址：https://www.jiaokey.com/book/detail/13658618.html</w:t>
      </w:r>
    </w:p>
    <w:p>
      <w:r>
        <w:t>更多相关图书推荐：https://www.jiaokey.com</w:t>
      </w:r>
    </w:p>
    <w:p>
      <w:r>
        <w:t>戴定一，中国物流与采购联合会主编 其他作品：https://www.jiaokey.com/tag/戴定一，中国物流与采购联合会主编.html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关键词搜索：https://www.jiaokey.com/tag/中国物流与采购信息化优秀案例集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