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书名：淘宝网店美工DIY攻略</w:t>
      </w:r>
    </w:p>
    <w:p>
      <w:r>
        <w:t>作者：曹天佑，王涛，胡渤著</w:t>
      </w:r>
    </w:p>
    <w:p>
      <w:r>
        <w:t>出版社：北京：电子工业出版社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淘宝网店美工DIY攻略 评论地址：https://www.jiaokey.com/book/detail/13658611.html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