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6  全九册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6  全九册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本书出售、求购地址：https://www.jiaokey.com/book/detail/13658580.html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6  全九册.html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