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3  全九册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3  全九册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本书出售、求购地址：https://www.jiaokey.com/book/detail/13658577.html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3  全九册.html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