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第10册  卷118-130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第10册  卷118-130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第10册  卷118-130.html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