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第6册  卷43-60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第6册  卷43-60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本书出售、求购地址：https://www.jiaokey.com/book/detail/13658572.html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第6册  卷43-60.html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