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给我一个岛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给我一个岛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本书出售、求购地址：https://www.jiaokey.com/book/detail/13658571.html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关键词搜索：https://www.jiaokey.com/tag/给我一个岛.html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