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经络穴位按摩速查全书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本书出售、求购地址：https://www.jiaokey.com/book/detail/13658570.html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关键词搜索：https://www.jiaokey.com/tag/经络穴位按摩速查全书.html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