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实战为王  52个超详细的摄影实战案例解析</w:t>
      </w:r>
    </w:p>
    <w:p>
      <w:r>
        <w:rPr>
          <w:rFonts w:ascii="宋体" w:hAnsi="宋体" w:eastAsia="宋体"/>
          <w:sz w:val="24"/>
        </w:rPr>
        <w:t>（英）丽兹·沃克著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实战为王  52个超详细的摄影实战案例解析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（英）丽兹·沃克著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本书出售、求购地址：https://www.jiaokey.com/book/detail/13658559.html</w:t>
      </w:r>
    </w:p>
    <w:p>
      <w:r>
        <w:t>更多相关图书推荐：https://www.jiaokey.com</w:t>
      </w:r>
    </w:p>
    <w:p>
      <w:r>
        <w:t>（英）丽兹·沃克著 其他作品：https://www.jiaokey.com/tag/（英）丽兹·沃克著.html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关键词搜索：https://www.jiaokey.com/tag/实战为王  52个超详细的摄影实战案例解析.html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