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励行博学之路  中央民族大学研究生优秀学术成果选  2012</w:t>
      </w:r>
    </w:p>
    <w:p>
      <w:r>
        <w:rPr>
          <w:rFonts w:ascii="宋体" w:hAnsi="宋体" w:eastAsia="宋体"/>
          <w:sz w:val="24"/>
        </w:rPr>
        <w:t>曲木铁西主编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励行博学之路  中央民族大学研究生优秀学术成果选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曲木铁西主编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本书出售、求购地址：https://www.jiaokey.com/book/detail/13658558.html</w:t>
      </w:r>
    </w:p>
    <w:p>
      <w:r>
        <w:t>更多相关图书推荐：https://www.jiaokey.com</w:t>
      </w:r>
    </w:p>
    <w:p>
      <w:r>
        <w:t>曲木铁西主编 其他作品：https://www.jiaokey.com/tag/曲木铁西主编.html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关键词搜索：https://www.jiaokey.com/tag/励行博学之路  中央民族大学研究生优秀学术成果选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