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养生豆浆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8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养生豆浆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豆制食品-饮料-制作-食物养生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本书出售、求购地址：https://www.jiaokey.com/book/detail/13658552.html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关键词搜索：https://www.jiaokey.com/tag/豆制食品-饮料-制作-食物养生.html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