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第7册  卷61-80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第7册  卷61-80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本书出售、求购地址：https://www.jiaokey.com/book/detail/13658551.html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第7册  卷61-80.html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