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图文修订版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图文修订版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本书出售、求购地址：https://www.jiaokey.com/book/detail/13658550.html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关键词搜索：https://www.jiaokey.com/tag/古诗鉴赏辞典  图文修订版.html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