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  医用物理学</w:t>
      </w:r>
    </w:p>
    <w:p>
      <w:r>
        <w:rPr>
          <w:rFonts w:ascii="宋体" w:hAnsi="宋体" w:eastAsia="宋体"/>
          <w:sz w:val="24"/>
        </w:rPr>
        <w:t>彭志华主编；付茂林，蒋纯志，胡继文副主编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  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彭志华主编；付茂林，蒋纯志，胡继文副主编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本书出售、求购地址：https://www.jiaokey.com/book/detail/13658536.html</w:t>
      </w:r>
    </w:p>
    <w:p>
      <w:r>
        <w:t>更多相关图书推荐：https://www.jiaokey.com</w:t>
      </w:r>
    </w:p>
    <w:p>
      <w:r>
        <w:t>彭志华主编；付茂林，蒋纯志，胡继文副主编 其他作品：https://www.jiaokey.com/tag/彭志华主编；付茂林，蒋纯志，胡继文副主编.html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关键词搜索：https://www.jiaokey.com/tag/21世纪高等学校规划教材  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