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书名：女人、男人一起看的肝的健康书</w:t>
      </w:r>
    </w:p>
    <w:p>
      <w:r>
        <w:t>作者：庄雅惠编著</w:t>
      </w:r>
    </w:p>
    <w:p>
      <w:r>
        <w:t>出版社：北京:中国妇女出版社,2014.01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女人、男人一起看的肝的健康书 评论地址：https://www.jiaokey.com/book/detail/13658494.html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